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343</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812"/>
        <w:gridCol w:w="4764"/>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18</w:t>
            </w:r>
            <w:r>
              <w:rPr>
                <w:rFonts w:ascii="Times New Roman" w:eastAsia="Times New Roman" w:hAnsi="Times New Roman" w:cs="Times New Roman"/>
                <w:b w:val="0"/>
                <w:bCs w:val="0"/>
                <w:i w:val="0"/>
                <w:iCs w:val="0"/>
                <w:smallCaps w:val="0"/>
                <w:color w:val="000000"/>
                <w:sz w:val="25"/>
                <w:szCs w:val="25"/>
              </w:rPr>
              <w:t xml:space="preserve">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Белова Александра Александровича</w:t>
      </w:r>
      <w:r>
        <w:rPr>
          <w:rFonts w:ascii="Times New Roman" w:eastAsia="Times New Roman" w:hAnsi="Times New Roman" w:cs="Times New Roman"/>
          <w:sz w:val="25"/>
          <w:szCs w:val="25"/>
        </w:rPr>
        <w:t xml:space="preserve">, </w:t>
      </w:r>
      <w:r>
        <w:rPr>
          <w:rStyle w:val="cat-UserDefinedgrp-37rplc-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работающего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6"/>
          <w:szCs w:val="26"/>
        </w:rPr>
      </w:pPr>
      <w:r>
        <w:rPr>
          <w:rFonts w:ascii="Times New Roman" w:eastAsia="Times New Roman" w:hAnsi="Times New Roman" w:cs="Times New Roman"/>
          <w:sz w:val="25"/>
          <w:szCs w:val="25"/>
        </w:rPr>
        <w:t>10.02.2026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водитель </w:t>
      </w:r>
      <w:r>
        <w:rPr>
          <w:rFonts w:ascii="Times New Roman" w:eastAsia="Times New Roman" w:hAnsi="Times New Roman" w:cs="Times New Roman"/>
          <w:sz w:val="25"/>
          <w:szCs w:val="25"/>
        </w:rPr>
        <w:t>Белов А.А.</w:t>
      </w:r>
      <w:r>
        <w:rPr>
          <w:rFonts w:ascii="Times New Roman" w:eastAsia="Times New Roman" w:hAnsi="Times New Roman" w:cs="Times New Roman"/>
          <w:sz w:val="25"/>
          <w:szCs w:val="25"/>
        </w:rPr>
        <w:t xml:space="preserve"> управлял транспортным средством-автомобилем марки «</w:t>
      </w:r>
      <w:r>
        <w:rPr>
          <w:rStyle w:val="cat-UserDefinedgrp-38rplc-20"/>
          <w:rFonts w:ascii="Times New Roman" w:eastAsia="Times New Roman" w:hAnsi="Times New Roman" w:cs="Times New Roman"/>
          <w:sz w:val="26"/>
          <w:szCs w:val="26"/>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9rplc-2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Белов А.А.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помо</w:t>
      </w:r>
      <w:r>
        <w:rPr>
          <w:rFonts w:ascii="Times New Roman" w:eastAsia="Times New Roman" w:hAnsi="Times New Roman" w:cs="Times New Roman"/>
          <w:sz w:val="25"/>
          <w:szCs w:val="25"/>
        </w:rPr>
        <w:t>щью защитника не воспользовался</w:t>
      </w:r>
      <w:r>
        <w:rPr>
          <w:rFonts w:ascii="Times New Roman" w:eastAsia="Times New Roman" w:hAnsi="Times New Roman" w:cs="Times New Roman"/>
          <w:sz w:val="25"/>
          <w:szCs w:val="25"/>
        </w:rPr>
        <w:t>, вину в соверше</w:t>
      </w:r>
      <w:r>
        <w:rPr>
          <w:rFonts w:ascii="Times New Roman" w:eastAsia="Times New Roman" w:hAnsi="Times New Roman" w:cs="Times New Roman"/>
          <w:sz w:val="25"/>
          <w:szCs w:val="25"/>
        </w:rPr>
        <w:t>нии прав</w:t>
      </w:r>
      <w:r>
        <w:rPr>
          <w:rFonts w:ascii="Times New Roman" w:eastAsia="Times New Roman" w:hAnsi="Times New Roman" w:cs="Times New Roman"/>
          <w:sz w:val="25"/>
          <w:szCs w:val="25"/>
        </w:rPr>
        <w:t>онарушения не оспаривал, прос</w:t>
      </w:r>
      <w:r>
        <w:rPr>
          <w:rFonts w:ascii="Times New Roman" w:eastAsia="Times New Roman" w:hAnsi="Times New Roman" w:cs="Times New Roman"/>
          <w:sz w:val="25"/>
          <w:szCs w:val="25"/>
        </w:rPr>
        <w:t xml:space="preserve">ил о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назначении</w:t>
      </w:r>
      <w:r>
        <w:rPr>
          <w:rFonts w:ascii="Times New Roman" w:eastAsia="Times New Roman" w:hAnsi="Times New Roman" w:cs="Times New Roman"/>
          <w:sz w:val="25"/>
          <w:szCs w:val="25"/>
        </w:rPr>
        <w:t xml:space="preserve"> ему наказания в виде лишения права управления транспортными средствами. </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700669 от 16.02.2026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составленным в отсутствии Белова А.А., надлежащим образом, извещенным о месте и времени составления протокола;</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095624 от 10.02.2026</w:t>
      </w:r>
      <w:r>
        <w:rPr>
          <w:rFonts w:ascii="Times New Roman" w:eastAsia="Times New Roman" w:hAnsi="Times New Roman" w:cs="Times New Roman"/>
          <w:sz w:val="25"/>
          <w:szCs w:val="25"/>
        </w:rPr>
        <w:t xml:space="preserve"> об отстранении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xml:space="preserve"> от управления транспортным средством,</w:t>
      </w:r>
      <w:r>
        <w:rPr>
          <w:rFonts w:ascii="Times New Roman" w:eastAsia="Times New Roman" w:hAnsi="Times New Roman" w:cs="Times New Roman"/>
          <w:sz w:val="25"/>
          <w:szCs w:val="25"/>
        </w:rPr>
        <w:t xml:space="preserve"> основанием для отстранения послужили признаки опьянения: нарушение речи, поведение, не соответствующее обстановке;</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082642 от 10.02.2026</w:t>
      </w:r>
      <w:r>
        <w:rPr>
          <w:rFonts w:ascii="Times New Roman" w:eastAsia="Times New Roman" w:hAnsi="Times New Roman" w:cs="Times New Roman"/>
          <w:sz w:val="25"/>
          <w:szCs w:val="25"/>
        </w:rPr>
        <w:t xml:space="preserve"> согласно которому у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w:t>
      </w:r>
      <w:r>
        <w:rPr>
          <w:rFonts w:ascii="Times New Roman" w:eastAsia="Times New Roman" w:hAnsi="Times New Roman" w:cs="Times New Roman"/>
          <w:sz w:val="25"/>
          <w:szCs w:val="25"/>
        </w:rPr>
        <w:t>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00</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-актом медицинского освидетельствования Белова А.А. на состояние опьянения №127 от 11.02.2026, согласно которому у Белова А.А. установлено состояние опьянения;</w:t>
      </w:r>
    </w:p>
    <w:p>
      <w:pPr>
        <w:spacing w:before="0" w:after="0"/>
        <w:ind w:firstLine="709"/>
        <w:jc w:val="both"/>
        <w:rPr>
          <w:sz w:val="25"/>
          <w:szCs w:val="25"/>
        </w:rPr>
      </w:pPr>
      <w:r>
        <w:rPr>
          <w:rFonts w:ascii="Times New Roman" w:eastAsia="Times New Roman" w:hAnsi="Times New Roman" w:cs="Times New Roman"/>
          <w:sz w:val="25"/>
          <w:szCs w:val="25"/>
        </w:rPr>
        <w:t>-рапорт</w:t>
      </w:r>
      <w:r>
        <w:rPr>
          <w:rFonts w:ascii="Times New Roman" w:eastAsia="Times New Roman" w:hAnsi="Times New Roman" w:cs="Times New Roman"/>
          <w:sz w:val="25"/>
          <w:szCs w:val="25"/>
        </w:rPr>
        <w:t>ами</w:t>
      </w:r>
      <w:r>
        <w:rPr>
          <w:rFonts w:ascii="Times New Roman" w:eastAsia="Times New Roman" w:hAnsi="Times New Roman" w:cs="Times New Roman"/>
          <w:sz w:val="25"/>
          <w:szCs w:val="25"/>
        </w:rPr>
        <w:t xml:space="preserve"> ИДПС ОР ДПС ОГИБДД МО МВД России «Ханты-Мансийский» </w:t>
      </w:r>
      <w:r>
        <w:rPr>
          <w:rFonts w:ascii="Times New Roman" w:eastAsia="Times New Roman" w:hAnsi="Times New Roman" w:cs="Times New Roman"/>
          <w:sz w:val="25"/>
          <w:szCs w:val="25"/>
        </w:rPr>
        <w:t>Данченко Д.И. и Вахрушева А.И.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от 16.02.2026 </w:t>
      </w:r>
      <w:r>
        <w:rPr>
          <w:rFonts w:ascii="Times New Roman" w:eastAsia="Times New Roman" w:hAnsi="Times New Roman" w:cs="Times New Roman"/>
          <w:sz w:val="25"/>
          <w:szCs w:val="25"/>
        </w:rPr>
        <w:t>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xml:space="preserve"> от управления транспортным средством, проведением освидетельствования на состояние алкогольного опьянения, </w:t>
      </w:r>
      <w:r>
        <w:rPr>
          <w:rFonts w:ascii="Times New Roman" w:eastAsia="Times New Roman" w:hAnsi="Times New Roman" w:cs="Times New Roman"/>
          <w:sz w:val="25"/>
          <w:szCs w:val="25"/>
        </w:rPr>
        <w:t>направление на медиц</w:t>
      </w:r>
      <w:r>
        <w:rPr>
          <w:rFonts w:ascii="Times New Roman" w:eastAsia="Times New Roman" w:hAnsi="Times New Roman" w:cs="Times New Roman"/>
          <w:sz w:val="25"/>
          <w:szCs w:val="25"/>
        </w:rPr>
        <w:t xml:space="preserve">инское освидетельствование, </w:t>
      </w:r>
      <w:r>
        <w:rPr>
          <w:rFonts w:ascii="Times New Roman" w:eastAsia="Times New Roman" w:hAnsi="Times New Roman" w:cs="Times New Roman"/>
          <w:sz w:val="25"/>
          <w:szCs w:val="25"/>
        </w:rPr>
        <w:t xml:space="preserve">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Белов А.А.</w:t>
      </w:r>
      <w:r>
        <w:rPr>
          <w:rFonts w:ascii="Times New Roman" w:eastAsia="Times New Roman" w:hAnsi="Times New Roman" w:cs="Times New Roman"/>
          <w:sz w:val="25"/>
          <w:szCs w:val="25"/>
        </w:rPr>
        <w:t xml:space="preserve"> имеет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 xml:space="preserve">9930617751, </w:t>
      </w:r>
      <w:r>
        <w:rPr>
          <w:rFonts w:ascii="Times New Roman" w:eastAsia="Times New Roman" w:hAnsi="Times New Roman" w:cs="Times New Roman"/>
          <w:sz w:val="25"/>
          <w:szCs w:val="25"/>
        </w:rPr>
        <w:t xml:space="preserve">действительное до </w:t>
      </w:r>
      <w:r>
        <w:rPr>
          <w:rFonts w:ascii="Times New Roman" w:eastAsia="Times New Roman" w:hAnsi="Times New Roman" w:cs="Times New Roman"/>
          <w:sz w:val="25"/>
          <w:szCs w:val="25"/>
        </w:rPr>
        <w:t>16.03.2033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Белова А.А.</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Белов А.А.</w:t>
      </w:r>
      <w:r>
        <w:rPr>
          <w:rFonts w:ascii="Times New Roman" w:eastAsia="Times New Roman" w:hAnsi="Times New Roman" w:cs="Times New Roman"/>
          <w:sz w:val="25"/>
          <w:szCs w:val="25"/>
        </w:rPr>
        <w:t xml:space="preserve"> совершил правонарушение в сфере </w:t>
      </w:r>
      <w:r>
        <w:rPr>
          <w:rFonts w:ascii="Times New Roman" w:eastAsia="Times New Roman" w:hAnsi="Times New Roman" w:cs="Times New Roman"/>
          <w:sz w:val="25"/>
          <w:szCs w:val="25"/>
        </w:rPr>
        <w:t>безопасности дорожного движения,</w:t>
      </w:r>
      <w:r>
        <w:rPr>
          <w:rFonts w:ascii="Times New Roman" w:eastAsia="Times New Roman" w:hAnsi="Times New Roman" w:cs="Times New Roman"/>
          <w:sz w:val="25"/>
          <w:szCs w:val="25"/>
        </w:rPr>
        <w:t xml:space="preserve"> ранее привлекался</w:t>
      </w:r>
      <w:r>
        <w:rPr>
          <w:rFonts w:ascii="Times New Roman" w:eastAsia="Times New Roman" w:hAnsi="Times New Roman" w:cs="Times New Roman"/>
          <w:sz w:val="25"/>
          <w:szCs w:val="25"/>
        </w:rPr>
        <w:t xml:space="preserve"> к административной ответственности за нарушение ПДД РФ, с</w:t>
      </w:r>
      <w:r>
        <w:rPr>
          <w:rFonts w:ascii="Times New Roman" w:eastAsia="Times New Roman" w:hAnsi="Times New Roman" w:cs="Times New Roman"/>
          <w:sz w:val="25"/>
          <w:szCs w:val="25"/>
        </w:rPr>
        <w:t>мягчающим административную</w:t>
      </w:r>
      <w:r>
        <w:rPr>
          <w:rFonts w:ascii="Times New Roman" w:eastAsia="Times New Roman" w:hAnsi="Times New Roman" w:cs="Times New Roman"/>
          <w:sz w:val="25"/>
          <w:szCs w:val="25"/>
        </w:rPr>
        <w:t xml:space="preserve"> ответственность обстоятель</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твом, являе</w:t>
      </w:r>
      <w:r>
        <w:rPr>
          <w:rFonts w:ascii="Times New Roman" w:eastAsia="Times New Roman" w:hAnsi="Times New Roman" w:cs="Times New Roman"/>
          <w:sz w:val="25"/>
          <w:szCs w:val="25"/>
        </w:rPr>
        <w:t xml:space="preserve">тся признание вины,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Белова Александра Александровича</w:t>
      </w:r>
      <w:r>
        <w:rPr>
          <w:rFonts w:ascii="Times New Roman" w:eastAsia="Times New Roman" w:hAnsi="Times New Roman" w:cs="Times New Roman"/>
          <w:sz w:val="25"/>
          <w:szCs w:val="25"/>
        </w:rPr>
        <w:t xml:space="preserve"> виновным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ему</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 xml:space="preserve">что в соответствии с ч.1 ст. 32.7 КоАП РФ течение срока лишения специального права начинается </w:t>
      </w:r>
      <w:r>
        <w:rPr>
          <w:rFonts w:ascii="Times New Roman" w:eastAsia="Times New Roman" w:hAnsi="Times New Roman" w:cs="Times New Roman"/>
          <w:sz w:val="25"/>
          <w:szCs w:val="25"/>
        </w:rPr>
        <w:t>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w:t>
      </w:r>
      <w:r>
        <w:rPr>
          <w:rFonts w:ascii="Times New Roman" w:eastAsia="Times New Roman" w:hAnsi="Times New Roman" w:cs="Times New Roman"/>
          <w:sz w:val="25"/>
          <w:szCs w:val="25"/>
        </w:rPr>
        <w:t>1487</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7rplc-8">
    <w:name w:val="cat-UserDefined grp-37 rplc-8"/>
    <w:basedOn w:val="DefaultParagraphFont"/>
  </w:style>
  <w:style w:type="character" w:customStyle="1" w:styleId="cat-UserDefinedgrp-38rplc-20">
    <w:name w:val="cat-UserDefined grp-38 rplc-20"/>
    <w:basedOn w:val="DefaultParagraphFont"/>
  </w:style>
  <w:style w:type="character" w:customStyle="1" w:styleId="cat-UserDefinedgrp-39rplc-21">
    <w:name w:val="cat-UserDefined grp-39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